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января 2026</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20"/>
        <w:jc w:val="both"/>
        <w:rPr>
          <w:sz w:val="28"/>
          <w:szCs w:val="28"/>
        </w:rPr>
      </w:pPr>
      <w:r>
        <w:rPr>
          <w:rFonts w:ascii="Times New Roman" w:eastAsia="Times New Roman" w:hAnsi="Times New Roman" w:cs="Times New Roman"/>
          <w:sz w:val="28"/>
          <w:szCs w:val="28"/>
        </w:rPr>
        <w:t>Мировой судья судебного участка №3 Ханты-Мансийского судебного района Ханты-Мансийского автономн</w:t>
      </w:r>
      <w:r>
        <w:rPr>
          <w:rFonts w:ascii="Times New Roman" w:eastAsia="Times New Roman" w:hAnsi="Times New Roman" w:cs="Times New Roman"/>
          <w:sz w:val="28"/>
          <w:szCs w:val="28"/>
        </w:rPr>
        <w:t>ого округа - Югры Миненко Юлия Борисовна,</w:t>
      </w:r>
    </w:p>
    <w:p>
      <w:pPr>
        <w:spacing w:before="0" w:after="0"/>
        <w:ind w:firstLine="720"/>
        <w:jc w:val="both"/>
        <w:rPr>
          <w:sz w:val="28"/>
          <w:szCs w:val="28"/>
        </w:rPr>
      </w:pPr>
      <w:r>
        <w:rPr>
          <w:rFonts w:ascii="Times New Roman" w:eastAsia="Times New Roman" w:hAnsi="Times New Roman" w:cs="Times New Roman"/>
          <w:sz w:val="28"/>
          <w:szCs w:val="28"/>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8"/>
          <w:szCs w:val="28"/>
        </w:rPr>
        <w:t>Меркулова А.С.</w:t>
      </w:r>
    </w:p>
    <w:p>
      <w:pPr>
        <w:spacing w:before="0" w:after="0"/>
        <w:ind w:firstLine="720"/>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ул.Ленина</w:t>
      </w:r>
      <w:r>
        <w:rPr>
          <w:rFonts w:ascii="Times New Roman" w:eastAsia="Times New Roman" w:hAnsi="Times New Roman" w:cs="Times New Roman"/>
          <w:sz w:val="28"/>
          <w:szCs w:val="28"/>
        </w:rPr>
        <w:t xml:space="preserve"> д.87/1 </w:t>
      </w:r>
      <w:r>
        <w:rPr>
          <w:rFonts w:ascii="Times New Roman" w:eastAsia="Times New Roman" w:hAnsi="Times New Roman" w:cs="Times New Roman"/>
          <w:sz w:val="28"/>
          <w:szCs w:val="28"/>
        </w:rPr>
        <w:t xml:space="preserve">дело об административном правонарушении, возбужденное по ч.1 ст.12.26 КоАП РФ в отношении </w:t>
      </w:r>
    </w:p>
    <w:p>
      <w:pPr>
        <w:spacing w:before="0" w:after="0"/>
        <w:ind w:firstLine="720"/>
        <w:jc w:val="both"/>
        <w:rPr>
          <w:sz w:val="28"/>
          <w:szCs w:val="28"/>
        </w:rPr>
      </w:pPr>
      <w:r>
        <w:rPr>
          <w:rFonts w:ascii="Times New Roman" w:eastAsia="Times New Roman" w:hAnsi="Times New Roman" w:cs="Times New Roman"/>
          <w:sz w:val="28"/>
          <w:szCs w:val="28"/>
        </w:rPr>
        <w:t>Меркулова Антона Сергеевича</w:t>
      </w:r>
      <w:r>
        <w:rPr>
          <w:rFonts w:ascii="Times New Roman" w:eastAsia="Times New Roman" w:hAnsi="Times New Roman" w:cs="Times New Roman"/>
          <w:sz w:val="28"/>
          <w:szCs w:val="28"/>
        </w:rPr>
        <w:t xml:space="preserve">, </w:t>
      </w:r>
      <w:r>
        <w:rPr>
          <w:rStyle w:val="cat-UserDefinedgrp-33rplc-1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неработающего,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к а</w:t>
      </w:r>
      <w:r>
        <w:rPr>
          <w:rFonts w:ascii="Times New Roman" w:eastAsia="Times New Roman" w:hAnsi="Times New Roman" w:cs="Times New Roman"/>
          <w:sz w:val="28"/>
          <w:szCs w:val="28"/>
        </w:rPr>
        <w:t xml:space="preserve">дминистративной ответственности, </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Меркулов 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04.10.2025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05:42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районе дома №59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Комсомольская</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г.Ханты-Мансийске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управлял транспортным средством – </w:t>
      </w:r>
      <w:r>
        <w:rPr>
          <w:rFonts w:ascii="Times New Roman" w:eastAsia="Times New Roman" w:hAnsi="Times New Roman" w:cs="Times New Roman"/>
          <w:sz w:val="28"/>
          <w:szCs w:val="28"/>
        </w:rPr>
        <w:t xml:space="preserve">автомобилем марки </w:t>
      </w:r>
      <w:r>
        <w:rPr>
          <w:rFonts w:ascii="Times New Roman" w:eastAsia="Times New Roman" w:hAnsi="Times New Roman" w:cs="Times New Roman"/>
          <w:sz w:val="28"/>
          <w:szCs w:val="28"/>
        </w:rPr>
        <w:t>«</w:t>
      </w:r>
      <w:r>
        <w:rPr>
          <w:rStyle w:val="cat-UserDefinedgrp-34rplc-18"/>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государственный регистрационный знак </w:t>
      </w:r>
      <w:r>
        <w:rPr>
          <w:rStyle w:val="cat-UserDefinedgrp-35rplc-1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такими признаками опьянения как </w:t>
      </w:r>
      <w:r>
        <w:rPr>
          <w:rFonts w:ascii="Times New Roman" w:eastAsia="Times New Roman" w:hAnsi="Times New Roman" w:cs="Times New Roman"/>
          <w:sz w:val="28"/>
          <w:szCs w:val="28"/>
        </w:rPr>
        <w:t xml:space="preserve">нарушение речи, </w:t>
      </w:r>
      <w:r>
        <w:rPr>
          <w:rFonts w:ascii="Times New Roman" w:eastAsia="Times New Roman" w:hAnsi="Times New Roman" w:cs="Times New Roman"/>
          <w:sz w:val="28"/>
          <w:szCs w:val="28"/>
        </w:rPr>
        <w:t>запах алкоголя изо рта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04.10.2025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06:55</w:t>
      </w:r>
      <w:r>
        <w:rPr>
          <w:rFonts w:ascii="Times New Roman" w:eastAsia="Times New Roman" w:hAnsi="Times New Roman" w:cs="Times New Roman"/>
          <w:sz w:val="28"/>
          <w:szCs w:val="28"/>
        </w:rPr>
        <w:t xml:space="preserve">, находясь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районе дома №</w:t>
      </w:r>
      <w:r>
        <w:rPr>
          <w:rFonts w:ascii="Times New Roman" w:eastAsia="Times New Roman" w:hAnsi="Times New Roman" w:cs="Times New Roman"/>
          <w:sz w:val="28"/>
          <w:szCs w:val="28"/>
        </w:rPr>
        <w:t xml:space="preserve">59 по </w:t>
      </w:r>
      <w:r>
        <w:rPr>
          <w:rFonts w:ascii="Times New Roman" w:eastAsia="Times New Roman" w:hAnsi="Times New Roman" w:cs="Times New Roman"/>
          <w:sz w:val="28"/>
          <w:szCs w:val="28"/>
        </w:rPr>
        <w:t>ул.Комс</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мо</w:t>
      </w:r>
      <w:r>
        <w:rPr>
          <w:rFonts w:ascii="Times New Roman" w:eastAsia="Times New Roman" w:hAnsi="Times New Roman" w:cs="Times New Roman"/>
          <w:sz w:val="28"/>
          <w:szCs w:val="28"/>
        </w:rPr>
        <w:t>льская</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г.Ханты-Мансийске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w:t>
      </w:r>
      <w:r>
        <w:rPr>
          <w:rFonts w:ascii="Times New Roman" w:eastAsia="Times New Roman" w:hAnsi="Times New Roman" w:cs="Times New Roman"/>
          <w:sz w:val="28"/>
          <w:szCs w:val="28"/>
        </w:rPr>
        <w:t>Правил дорожного движения, утвержденных постановлением Правительства Российской Федерации от 23.10.1993 №1090 (далее -ПДД РФ)</w:t>
      </w:r>
      <w:r>
        <w:rPr>
          <w:rFonts w:ascii="Times New Roman" w:eastAsia="Times New Roman" w:hAnsi="Times New Roman" w:cs="Times New Roman"/>
          <w:sz w:val="28"/>
          <w:szCs w:val="28"/>
        </w:rPr>
        <w:t xml:space="preserve">, при этом действия </w:t>
      </w:r>
      <w:r>
        <w:rPr>
          <w:rFonts w:ascii="Times New Roman" w:eastAsia="Times New Roman" w:hAnsi="Times New Roman" w:cs="Times New Roman"/>
          <w:sz w:val="28"/>
          <w:szCs w:val="28"/>
        </w:rPr>
        <w:t>Меркулова 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Меркулов 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8"/>
          <w:szCs w:val="28"/>
        </w:rPr>
      </w:pPr>
      <w:r>
        <w:rPr>
          <w:rFonts w:ascii="Times New Roman" w:eastAsia="Times New Roman" w:hAnsi="Times New Roman" w:cs="Times New Roman"/>
          <w:sz w:val="28"/>
          <w:szCs w:val="28"/>
        </w:rPr>
        <w:t>Мировой судья, руководствуясь ч.2 ст.25.1 КоАП РФ, счел возможным рассмотреть дело об административном правонарушении в отсутствии Меркулова А.С.</w:t>
      </w:r>
    </w:p>
    <w:p>
      <w:pPr>
        <w:spacing w:before="0" w:after="0"/>
        <w:ind w:firstLine="709"/>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зучив письменные материалы дела, </w:t>
      </w:r>
      <w:r>
        <w:rPr>
          <w:rFonts w:ascii="Times New Roman" w:eastAsia="Times New Roman" w:hAnsi="Times New Roman" w:cs="Times New Roman"/>
          <w:sz w:val="28"/>
          <w:szCs w:val="28"/>
        </w:rPr>
        <w:t xml:space="preserve">видеозапись, представленную на оптическом диске, </w:t>
      </w:r>
      <w:r>
        <w:rPr>
          <w:rFonts w:ascii="Times New Roman" w:eastAsia="Times New Roman" w:hAnsi="Times New Roman" w:cs="Times New Roman"/>
          <w:sz w:val="28"/>
          <w:szCs w:val="28"/>
        </w:rPr>
        <w:t>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Fonts w:ascii="Times New Roman" w:eastAsia="Times New Roman" w:hAnsi="Times New Roman" w:cs="Times New Roman"/>
          <w:sz w:val="28"/>
          <w:szCs w:val="28"/>
        </w:rPr>
        <w:t>Меркулова 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w:t>
      </w:r>
      <w:r>
        <w:rPr>
          <w:rFonts w:ascii="Times New Roman" w:eastAsia="Times New Roman" w:hAnsi="Times New Roman" w:cs="Times New Roman"/>
          <w:sz w:val="28"/>
          <w:szCs w:val="28"/>
        </w:rPr>
        <w:t xml:space="preserve">ия на состояние опьянения, данный отказ зафиксирован в протоколе о направлении на медицинское освидетельствование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НП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041983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04.10.2025</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Fonts w:ascii="Times New Roman" w:eastAsia="Times New Roman" w:hAnsi="Times New Roman" w:cs="Times New Roman"/>
          <w:sz w:val="28"/>
          <w:szCs w:val="28"/>
        </w:rPr>
        <w:t>Меркулова А.С.</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86хм №</w:t>
      </w:r>
      <w:r>
        <w:rPr>
          <w:rFonts w:ascii="Times New Roman" w:eastAsia="Times New Roman" w:hAnsi="Times New Roman" w:cs="Times New Roman"/>
          <w:sz w:val="28"/>
          <w:szCs w:val="28"/>
        </w:rPr>
        <w:t>699563 от 04.10.2025</w:t>
      </w:r>
      <w:r>
        <w:rPr>
          <w:rFonts w:ascii="Times New Roman" w:eastAsia="Times New Roman" w:hAnsi="Times New Roman" w:cs="Times New Roman"/>
          <w:sz w:val="28"/>
          <w:szCs w:val="28"/>
        </w:rPr>
        <w:t xml:space="preserve">, составленным с участием </w:t>
      </w:r>
      <w:r>
        <w:rPr>
          <w:rFonts w:ascii="Times New Roman" w:eastAsia="Times New Roman" w:hAnsi="Times New Roman" w:cs="Times New Roman"/>
          <w:sz w:val="28"/>
          <w:szCs w:val="28"/>
        </w:rPr>
        <w:t>Меркулова А.С.</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86пк №</w:t>
      </w:r>
      <w:r>
        <w:rPr>
          <w:rFonts w:ascii="Times New Roman" w:eastAsia="Times New Roman" w:hAnsi="Times New Roman" w:cs="Times New Roman"/>
          <w:sz w:val="28"/>
          <w:szCs w:val="28"/>
        </w:rPr>
        <w:t>065904 от 04.10.2025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 отстранении </w:t>
      </w:r>
      <w:r>
        <w:rPr>
          <w:rFonts w:ascii="Times New Roman" w:eastAsia="Times New Roman" w:hAnsi="Times New Roman" w:cs="Times New Roman"/>
          <w:sz w:val="28"/>
          <w:szCs w:val="28"/>
        </w:rPr>
        <w:t>Меркулова А.С.</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Fonts w:ascii="Times New Roman" w:eastAsia="Times New Roman" w:hAnsi="Times New Roman" w:cs="Times New Roman"/>
          <w:sz w:val="28"/>
          <w:szCs w:val="28"/>
        </w:rPr>
        <w:t>Меркулов А.С.</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запах алкоголя изо рта, нарушение речи)</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алкогольного опьянения серии 86ГП №</w:t>
      </w:r>
      <w:r>
        <w:rPr>
          <w:rFonts w:ascii="Times New Roman" w:eastAsia="Times New Roman" w:hAnsi="Times New Roman" w:cs="Times New Roman"/>
          <w:sz w:val="28"/>
          <w:szCs w:val="28"/>
        </w:rPr>
        <w:t>074173 от 04.10.2025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процедура осв</w:t>
      </w:r>
      <w:r>
        <w:rPr>
          <w:rFonts w:ascii="Times New Roman" w:eastAsia="Times New Roman" w:hAnsi="Times New Roman" w:cs="Times New Roman"/>
          <w:sz w:val="28"/>
          <w:szCs w:val="28"/>
        </w:rPr>
        <w:t>идетельствования не проводилась, в связи с отказом Меркулова А.С. от прохождения освидетельствования;</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о направлении </w:t>
      </w:r>
      <w:r>
        <w:rPr>
          <w:rFonts w:ascii="Times New Roman" w:eastAsia="Times New Roman" w:hAnsi="Times New Roman" w:cs="Times New Roman"/>
          <w:sz w:val="28"/>
          <w:szCs w:val="28"/>
        </w:rPr>
        <w:t>Меркулова А.С.</w:t>
      </w:r>
      <w:r>
        <w:rPr>
          <w:rFonts w:ascii="Times New Roman" w:eastAsia="Times New Roman" w:hAnsi="Times New Roman" w:cs="Times New Roman"/>
          <w:sz w:val="28"/>
          <w:szCs w:val="28"/>
        </w:rPr>
        <w:t xml:space="preserve"> на медицинское освидетельс</w:t>
      </w:r>
      <w:r>
        <w:rPr>
          <w:rFonts w:ascii="Times New Roman" w:eastAsia="Times New Roman" w:hAnsi="Times New Roman" w:cs="Times New Roman"/>
          <w:sz w:val="28"/>
          <w:szCs w:val="28"/>
        </w:rPr>
        <w:t xml:space="preserve">твование на состояние опьянения серии </w:t>
      </w:r>
      <w:r>
        <w:rPr>
          <w:rFonts w:ascii="Times New Roman" w:eastAsia="Times New Roman" w:hAnsi="Times New Roman" w:cs="Times New Roman"/>
          <w:sz w:val="28"/>
          <w:szCs w:val="28"/>
        </w:rPr>
        <w:t>86НП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041983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04.10.2025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Меркулов 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рапортами</w:t>
      </w:r>
      <w:r>
        <w:rPr>
          <w:rFonts w:ascii="Times New Roman" w:eastAsia="Times New Roman" w:hAnsi="Times New Roman" w:cs="Times New Roman"/>
          <w:sz w:val="28"/>
          <w:szCs w:val="28"/>
        </w:rPr>
        <w:t xml:space="preserve"> ИДПС </w:t>
      </w:r>
      <w:r>
        <w:rPr>
          <w:rFonts w:ascii="Times New Roman" w:eastAsia="Times New Roman" w:hAnsi="Times New Roman" w:cs="Times New Roman"/>
          <w:sz w:val="28"/>
          <w:szCs w:val="28"/>
        </w:rPr>
        <w:t xml:space="preserve">ОГИБДД МО МВД России «Ханты-Мансийский» </w:t>
      </w:r>
      <w:r>
        <w:rPr>
          <w:rFonts w:ascii="Times New Roman" w:eastAsia="Times New Roman" w:hAnsi="Times New Roman" w:cs="Times New Roman"/>
          <w:sz w:val="28"/>
          <w:szCs w:val="28"/>
        </w:rPr>
        <w:t>Желякевича</w:t>
      </w:r>
      <w:r>
        <w:rPr>
          <w:rFonts w:ascii="Times New Roman" w:eastAsia="Times New Roman" w:hAnsi="Times New Roman" w:cs="Times New Roman"/>
          <w:sz w:val="28"/>
          <w:szCs w:val="28"/>
        </w:rPr>
        <w:t xml:space="preserve"> А.А. и </w:t>
      </w:r>
      <w:r>
        <w:rPr>
          <w:rFonts w:ascii="Times New Roman" w:eastAsia="Times New Roman" w:hAnsi="Times New Roman" w:cs="Times New Roman"/>
          <w:sz w:val="28"/>
          <w:szCs w:val="28"/>
        </w:rPr>
        <w:t>Сердитова</w:t>
      </w:r>
      <w:r>
        <w:rPr>
          <w:rFonts w:ascii="Times New Roman" w:eastAsia="Times New Roman" w:hAnsi="Times New Roman" w:cs="Times New Roman"/>
          <w:sz w:val="28"/>
          <w:szCs w:val="28"/>
        </w:rPr>
        <w:t xml:space="preserve"> В.С.</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04.10.2025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Fonts w:ascii="Times New Roman" w:eastAsia="Times New Roman" w:hAnsi="Times New Roman" w:cs="Times New Roman"/>
          <w:sz w:val="28"/>
          <w:szCs w:val="28"/>
        </w:rPr>
        <w:t>Меркулова А.С.</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-видеозаписью</w:t>
      </w:r>
      <w:r>
        <w:rPr>
          <w:rFonts w:ascii="Times New Roman" w:eastAsia="Times New Roman" w:hAnsi="Times New Roman" w:cs="Times New Roman"/>
          <w:sz w:val="28"/>
          <w:szCs w:val="28"/>
        </w:rPr>
        <w:t xml:space="preserve"> правонарушения</w:t>
      </w:r>
      <w:r>
        <w:rPr>
          <w:rFonts w:ascii="Times New Roman" w:eastAsia="Times New Roman" w:hAnsi="Times New Roman" w:cs="Times New Roman"/>
          <w:sz w:val="28"/>
          <w:szCs w:val="28"/>
        </w:rPr>
        <w:t xml:space="preserve">, содержащейся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Fonts w:ascii="Times New Roman" w:eastAsia="Times New Roman" w:hAnsi="Times New Roman" w:cs="Times New Roman"/>
          <w:sz w:val="28"/>
          <w:szCs w:val="28"/>
        </w:rPr>
        <w:t>Меркулова А.С.</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Меркулов 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действующее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серии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8608967304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ФИС ГИБДД-М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Меркулова А.С.</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 xml:space="preserve">как </w:t>
      </w:r>
      <w:r>
        <w:rPr>
          <w:rFonts w:ascii="Times New Roman" w:eastAsia="Times New Roman" w:hAnsi="Times New Roman" w:cs="Times New Roman"/>
          <w:sz w:val="28"/>
          <w:szCs w:val="28"/>
        </w:rPr>
        <w:t xml:space="preserve">невыполнение водителем транспортного средства законного </w:t>
      </w:r>
      <w:hyperlink r:id="rId4"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4"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4"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4"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в соответствии с </w:t>
      </w:r>
      <w:hyperlink r:id="rId5" w:anchor="/document/12125267/entry/4102" w:history="1">
        <w:r>
          <w:rPr>
            <w:rFonts w:ascii="Times New Roman" w:eastAsia="Times New Roman" w:hAnsi="Times New Roman" w:cs="Times New Roman"/>
            <w:color w:val="0000EE"/>
            <w:sz w:val="28"/>
            <w:szCs w:val="28"/>
          </w:rPr>
          <w:t>ч.2 ст.4.1</w:t>
        </w:r>
      </w:hyperlink>
      <w:r>
        <w:rPr>
          <w:rFonts w:ascii="Times New Roman" w:eastAsia="Times New Roman" w:hAnsi="Times New Roman" w:cs="Times New Roman"/>
          <w:sz w:val="28"/>
          <w:szCs w:val="28"/>
        </w:rPr>
        <w:t xml:space="preserve"> КоАП РФ суд учитывает конкретные обстоятельства дела, характер и степень общественной опасности совершенного административного правонарушения, объектом которого являются общественные отношения в области обеспечения безопасности дорожного движения; имеющиеся в материалах дела данные о личности </w:t>
      </w:r>
      <w:r>
        <w:rPr>
          <w:rFonts w:ascii="Times New Roman" w:eastAsia="Times New Roman" w:hAnsi="Times New Roman" w:cs="Times New Roman"/>
          <w:sz w:val="28"/>
          <w:szCs w:val="28"/>
        </w:rPr>
        <w:t>Меркулова А.С.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который ранее привлекался к административной ответственности за совершение административных правонарушений в области дорожного движения, по котор</w:t>
      </w:r>
      <w:r>
        <w:rPr>
          <w:rFonts w:ascii="Times New Roman" w:eastAsia="Times New Roman" w:hAnsi="Times New Roman" w:cs="Times New Roman"/>
          <w:sz w:val="28"/>
          <w:szCs w:val="28"/>
        </w:rPr>
        <w:t xml:space="preserve">ым не истек срок, установленный </w:t>
      </w:r>
      <w:hyperlink r:id="rId5" w:anchor="/document/12125267/entry/46"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4.6</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КоАП РФ; отсутствие обстоятельств, отягчающих и смягчающих административную ответственность, и считаю необходимым назначить </w:t>
      </w:r>
      <w:r>
        <w:rPr>
          <w:rFonts w:ascii="Times New Roman" w:eastAsia="Times New Roman" w:hAnsi="Times New Roman" w:cs="Times New Roman"/>
          <w:sz w:val="28"/>
          <w:szCs w:val="28"/>
        </w:rPr>
        <w:t>Меркулову А.С.</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45</w:t>
      </w:r>
      <w:r>
        <w:rPr>
          <w:rFonts w:ascii="Times New Roman" w:eastAsia="Times New Roman" w:hAnsi="Times New Roman" w:cs="Times New Roman"/>
          <w:sz w:val="28"/>
          <w:szCs w:val="28"/>
        </w:rPr>
        <w:t xml:space="preserve"> 000 </w:t>
      </w:r>
      <w:r>
        <w:rPr>
          <w:rFonts w:ascii="Times New Roman" w:eastAsia="Times New Roman" w:hAnsi="Times New Roman" w:cs="Times New Roman"/>
          <w:sz w:val="28"/>
          <w:szCs w:val="28"/>
        </w:rPr>
        <w:t>рублей</w:t>
      </w:r>
      <w:r>
        <w:rPr>
          <w:rFonts w:ascii="Times New Roman" w:eastAsia="Times New Roman" w:hAnsi="Times New Roman" w:cs="Times New Roman"/>
          <w:sz w:val="28"/>
          <w:szCs w:val="28"/>
        </w:rPr>
        <w:t xml:space="preserve"> с лишением права управления транспортн</w:t>
      </w:r>
      <w:r>
        <w:rPr>
          <w:rFonts w:ascii="Times New Roman" w:eastAsia="Times New Roman" w:hAnsi="Times New Roman" w:cs="Times New Roman"/>
          <w:sz w:val="28"/>
          <w:szCs w:val="28"/>
        </w:rPr>
        <w:t>ыми средствами сроком на 1 год 6</w:t>
      </w:r>
      <w:r>
        <w:rPr>
          <w:rFonts w:ascii="Times New Roman" w:eastAsia="Times New Roman" w:hAnsi="Times New Roman" w:cs="Times New Roman"/>
          <w:sz w:val="28"/>
          <w:szCs w:val="28"/>
        </w:rPr>
        <w:t xml:space="preserve"> месяцев, полагая такой размер административного наказания соответствующим целям его назначения, а также характеру и степени общественной опасности совершенного деяния.</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ст.ст.23.1,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xml:space="preserve">, мировой судья, </w:t>
      </w:r>
    </w:p>
    <w:p>
      <w:pPr>
        <w:spacing w:before="0" w:after="0"/>
        <w:jc w:val="center"/>
        <w:rPr>
          <w:sz w:val="28"/>
          <w:szCs w:val="28"/>
        </w:rPr>
      </w:pPr>
      <w:r>
        <w:rPr>
          <w:rFonts w:ascii="Times New Roman" w:eastAsia="Times New Roman" w:hAnsi="Times New Roman" w:cs="Times New Roman"/>
          <w:sz w:val="28"/>
          <w:szCs w:val="28"/>
        </w:rPr>
        <w:t xml:space="preserve">п о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r>
        <w:rPr>
          <w:rFonts w:ascii="Times New Roman" w:eastAsia="Times New Roman" w:hAnsi="Times New Roman" w:cs="Times New Roman"/>
          <w:sz w:val="28"/>
          <w:szCs w:val="28"/>
        </w:rPr>
        <w:t>:</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Меркулова Антона Сергеевича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КоАП РФ и назначить е</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Fonts w:ascii="Times New Roman" w:eastAsia="Times New Roman" w:hAnsi="Times New Roman" w:cs="Times New Roman"/>
          <w:sz w:val="28"/>
          <w:szCs w:val="28"/>
        </w:rPr>
        <w:t>45 000</w:t>
      </w:r>
      <w:r>
        <w:rPr>
          <w:rFonts w:ascii="Times New Roman" w:eastAsia="Times New Roman" w:hAnsi="Times New Roman" w:cs="Times New Roman"/>
          <w:sz w:val="28"/>
          <w:szCs w:val="28"/>
        </w:rPr>
        <w:t xml:space="preserve"> рублей с лишением права управления транспор</w:t>
      </w:r>
      <w:r>
        <w:rPr>
          <w:rFonts w:ascii="Times New Roman" w:eastAsia="Times New Roman" w:hAnsi="Times New Roman" w:cs="Times New Roman"/>
          <w:sz w:val="28"/>
          <w:szCs w:val="28"/>
        </w:rPr>
        <w:t>тными средствами на срок 1 год 6</w:t>
      </w:r>
      <w:r>
        <w:rPr>
          <w:rFonts w:ascii="Times New Roman" w:eastAsia="Times New Roman" w:hAnsi="Times New Roman" w:cs="Times New Roman"/>
          <w:sz w:val="28"/>
          <w:szCs w:val="28"/>
        </w:rPr>
        <w:t xml:space="preserve">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Fonts w:ascii="Times New Roman" w:eastAsia="Times New Roman" w:hAnsi="Times New Roman" w:cs="Times New Roman"/>
          <w:sz w:val="28"/>
          <w:szCs w:val="28"/>
        </w:rPr>
        <w:t>ОГИБДД МО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w:t>
      </w:r>
      <w:r>
        <w:rPr>
          <w:rFonts w:ascii="Times New Roman" w:eastAsia="Times New Roman" w:hAnsi="Times New Roman" w:cs="Times New Roman"/>
          <w:sz w:val="28"/>
          <w:szCs w:val="28"/>
        </w:rPr>
        <w:t xml:space="preserve">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 xml:space="preserve">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w:t>
      </w:r>
      <w:r>
        <w:rPr>
          <w:rFonts w:ascii="Times New Roman" w:eastAsia="Times New Roman" w:hAnsi="Times New Roman" w:cs="Times New Roman"/>
          <w:sz w:val="28"/>
          <w:szCs w:val="28"/>
        </w:rPr>
        <w:t xml:space="preserve">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Получатель: УФК по Ханты -Мансийскому автономному округу - Югре (УМВД </w:t>
      </w:r>
      <w:r>
        <w:rPr>
          <w:rFonts w:ascii="Times New Roman" w:eastAsia="Times New Roman" w:hAnsi="Times New Roman" w:cs="Times New Roman"/>
          <w:sz w:val="28"/>
          <w:szCs w:val="28"/>
        </w:rPr>
        <w:t>России по ХМАО-Югре) ОКТМО 71871</w:t>
      </w:r>
      <w:r>
        <w:rPr>
          <w:rFonts w:ascii="Times New Roman" w:eastAsia="Times New Roman" w:hAnsi="Times New Roman" w:cs="Times New Roman"/>
          <w:sz w:val="28"/>
          <w:szCs w:val="28"/>
        </w:rPr>
        <w:t>000 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1010390 КПП 860101001 </w:t>
      </w:r>
      <w:r>
        <w:rPr>
          <w:rFonts w:ascii="Times New Roman" w:eastAsia="Times New Roman" w:hAnsi="Times New Roman" w:cs="Times New Roman"/>
          <w:sz w:val="28"/>
          <w:szCs w:val="28"/>
        </w:rPr>
        <w:t>кор</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028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10245370000007 </w:t>
      </w:r>
      <w:r>
        <w:rPr>
          <w:rFonts w:ascii="Times New Roman" w:eastAsia="Times New Roman" w:hAnsi="Times New Roman" w:cs="Times New Roman"/>
          <w:sz w:val="28"/>
          <w:szCs w:val="28"/>
        </w:rPr>
        <w:t xml:space="preserve">р/с 03100643000000018700 </w:t>
      </w:r>
      <w:r>
        <w:rPr>
          <w:rFonts w:ascii="Times New Roman" w:eastAsia="Times New Roman" w:hAnsi="Times New Roman" w:cs="Times New Roman"/>
          <w:sz w:val="28"/>
          <w:szCs w:val="28"/>
        </w:rPr>
        <w:t xml:space="preserve">банк получателя РКЦ Ханты-Мансийск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КБК 18811601123010001140 БИК 007162163 УИН 188104862</w:t>
      </w: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25000</w:t>
      </w:r>
      <w:r>
        <w:rPr>
          <w:rFonts w:ascii="Times New Roman" w:eastAsia="Times New Roman" w:hAnsi="Times New Roman" w:cs="Times New Roman"/>
          <w:sz w:val="28"/>
          <w:szCs w:val="28"/>
        </w:rPr>
        <w:t>8563.</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через м</w:t>
      </w:r>
      <w:r>
        <w:rPr>
          <w:rFonts w:ascii="Times New Roman" w:eastAsia="Times New Roman" w:hAnsi="Times New Roman" w:cs="Times New Roman"/>
          <w:sz w:val="28"/>
          <w:szCs w:val="28"/>
        </w:rPr>
        <w:t>ирового судью</w:t>
      </w:r>
      <w:r>
        <w:rPr>
          <w:rFonts w:ascii="Times New Roman" w:eastAsia="Times New Roman" w:hAnsi="Times New Roman" w:cs="Times New Roman"/>
          <w:sz w:val="28"/>
          <w:szCs w:val="28"/>
        </w:rPr>
        <w:t xml:space="preserve"> в течение 10 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 Миненко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401628"/>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3rplc-10">
    <w:name w:val="cat-UserDefined grp-33 rplc-10"/>
    <w:basedOn w:val="DefaultParagraphFont"/>
  </w:style>
  <w:style w:type="character" w:customStyle="1" w:styleId="cat-UserDefinedgrp-34rplc-18">
    <w:name w:val="cat-UserDefined grp-34 rplc-18"/>
    <w:basedOn w:val="DefaultParagraphFont"/>
  </w:style>
  <w:style w:type="character" w:customStyle="1" w:styleId="cat-UserDefinedgrp-35rplc-19">
    <w:name w:val="cat-UserDefined grp-35 rplc-1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s://arbitr.garant.ru/"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4E85C1DF-3EAB-4AB8-93B4-82C60C224EF4}"/>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